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Custom"/>
        <w:spacing w:before="0" w:after="80" w:line="276" w:lineRule="auto"/>
        <w:jc w:val="center"/>
      </w:pPr>
      <w:r>
        <w:rPr>
          <w:rFonts w:ascii="DejaVu Serif" w:hAnsi="DejaVu Serif" w:eastAsia="DejaVu Serif"/>
        </w:rPr>
        <w:t>ДОГОВОР ЗА КУПОПРОДАЖБА НА ЗЕМЈОДЕЛСКО ЗЕМЈИШТЕ</w:t>
      </w:r>
    </w:p>
    <w:p>
      <w:pPr>
        <w:spacing w:before="0" w:after="200" w:line="276" w:lineRule="auto"/>
        <w:jc w:val="center"/>
      </w:pPr>
      <w:r>
        <w:rPr>
          <w:rFonts w:ascii="DejaVu Serif" w:hAnsi="DejaVu Serif" w:eastAsia="DejaVu Serif"/>
          <w:i/>
        </w:rPr>
        <w:t>Образец за пополнување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57"/>
      </w:tblGrid>
      <w:tr>
        <w:tc>
          <w:tcPr>
            <w:tcW w:type="dxa" w:w="9518"/>
            <w:shd w:fill="F3F6FA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64" w:lineRule="auto"/>
            </w:pPr>
            <w:r>
              <w:rPr>
                <w:i/>
                <w:color w:val="555555"/>
                <w:sz w:val="19"/>
              </w:rPr>
              <w:t>Напомена: Овој документ е информативен образец. За конечна правна важност и заверка, странките треба да се консултираат со адвокат, нотар или друго стручно лице.</w:t>
            </w:r>
          </w:p>
        </w:tc>
      </w:tr>
    </w:tbl>
    <w:p>
      <w:pPr>
        <w:spacing w:after="60"/>
      </w:pPr>
    </w:p>
    <w:p>
      <w:pPr>
        <w:spacing w:before="0" w:after="200" w:line="276" w:lineRule="auto"/>
      </w:pPr>
      <w:r>
        <w:rPr>
          <w:rFonts w:ascii="DejaVu Serif" w:hAnsi="DejaVu Serif" w:eastAsia="DejaVu Serif"/>
        </w:rPr>
        <w:t>Склучен на ден ____________ година, во ________________________, помеѓу:</w:t>
      </w:r>
    </w:p>
    <w:p>
      <w:pPr>
        <w:pStyle w:val="HeadingCustom"/>
        <w:spacing w:before="120" w:after="120" w:line="276" w:lineRule="auto"/>
      </w:pPr>
      <w:r>
        <w:rPr>
          <w:rFonts w:ascii="DejaVu Serif" w:hAnsi="DejaVu Serif" w:eastAsia="DejaVu Serif"/>
        </w:rPr>
        <w:t>I. ДОГОВОРНИ СТРАНИ</w:t>
      </w:r>
    </w:p>
    <w:p>
      <w:pPr>
        <w:spacing w:before="0" w:after="40" w:line="276" w:lineRule="auto"/>
      </w:pPr>
      <w:r>
        <w:rPr>
          <w:rFonts w:ascii="DejaVu Serif" w:hAnsi="DejaVu Serif" w:eastAsia="DejaVu Serif"/>
        </w:rPr>
        <w:t>1. Продавач: ________________________________________________,</w:t>
      </w:r>
    </w:p>
    <w:p>
      <w:pPr>
        <w:spacing w:before="0" w:after="40" w:line="276" w:lineRule="auto"/>
      </w:pPr>
      <w:r>
        <w:rPr>
          <w:rFonts w:ascii="DejaVu Serif" w:hAnsi="DejaVu Serif" w:eastAsia="DejaVu Serif"/>
        </w:rPr>
        <w:t xml:space="preserve">   со ЕМБГ/ЕДБ ________________________, од ________________________________,</w:t>
      </w:r>
    </w:p>
    <w:p>
      <w:pPr>
        <w:spacing w:before="0" w:after="40" w:line="276" w:lineRule="auto"/>
      </w:pPr>
      <w:r>
        <w:rPr>
          <w:rFonts w:ascii="DejaVu Serif" w:hAnsi="DejaVu Serif" w:eastAsia="DejaVu Serif"/>
        </w:rPr>
        <w:t xml:space="preserve">   адреса _________________________________________________,</w:t>
      </w:r>
    </w:p>
    <w:p>
      <w:pPr>
        <w:spacing w:before="0" w:after="40" w:line="276" w:lineRule="auto"/>
      </w:pPr>
      <w:r>
        <w:rPr>
          <w:rFonts w:ascii="DejaVu Serif" w:hAnsi="DejaVu Serif" w:eastAsia="DejaVu Serif"/>
        </w:rPr>
        <w:t xml:space="preserve">   лична карта/документ бр. ________________________, издадена од ________________________,</w:t>
      </w:r>
    </w:p>
    <w:p>
      <w:pPr>
        <w:spacing w:before="0" w:after="40" w:line="276" w:lineRule="auto"/>
      </w:pPr>
      <w:r>
        <w:rPr>
          <w:rFonts w:ascii="DejaVu Serif" w:hAnsi="DejaVu Serif" w:eastAsia="DejaVu Serif"/>
        </w:rPr>
      </w:r>
    </w:p>
    <w:p>
      <w:pPr>
        <w:spacing w:before="0" w:after="40" w:line="276" w:lineRule="auto"/>
      </w:pPr>
      <w:r>
        <w:rPr>
          <w:rFonts w:ascii="DejaVu Serif" w:hAnsi="DejaVu Serif" w:eastAsia="DejaVu Serif"/>
        </w:rPr>
        <w:t>и</w:t>
      </w:r>
    </w:p>
    <w:p>
      <w:pPr>
        <w:spacing w:before="0" w:after="40" w:line="276" w:lineRule="auto"/>
      </w:pPr>
      <w:r>
        <w:rPr>
          <w:rFonts w:ascii="DejaVu Serif" w:hAnsi="DejaVu Serif" w:eastAsia="DejaVu Serif"/>
        </w:rPr>
      </w:r>
    </w:p>
    <w:p>
      <w:pPr>
        <w:spacing w:before="0" w:after="40" w:line="276" w:lineRule="auto"/>
      </w:pPr>
      <w:r>
        <w:rPr>
          <w:rFonts w:ascii="DejaVu Serif" w:hAnsi="DejaVu Serif" w:eastAsia="DejaVu Serif"/>
        </w:rPr>
        <w:t>2. Купувач: ________________________________________________,</w:t>
      </w:r>
    </w:p>
    <w:p>
      <w:pPr>
        <w:spacing w:before="0" w:after="40" w:line="276" w:lineRule="auto"/>
      </w:pPr>
      <w:r>
        <w:rPr>
          <w:rFonts w:ascii="DejaVu Serif" w:hAnsi="DejaVu Serif" w:eastAsia="DejaVu Serif"/>
        </w:rPr>
        <w:t xml:space="preserve">   со ЕМБГ/ЕДБ ________________________, од ________________________________,</w:t>
      </w:r>
    </w:p>
    <w:p>
      <w:pPr>
        <w:spacing w:before="0" w:after="40" w:line="276" w:lineRule="auto"/>
      </w:pPr>
      <w:r>
        <w:rPr>
          <w:rFonts w:ascii="DejaVu Serif" w:hAnsi="DejaVu Serif" w:eastAsia="DejaVu Serif"/>
        </w:rPr>
        <w:t xml:space="preserve">   адреса _________________________________________________,</w:t>
      </w:r>
    </w:p>
    <w:p>
      <w:pPr>
        <w:spacing w:before="0" w:after="40" w:line="276" w:lineRule="auto"/>
      </w:pPr>
      <w:r>
        <w:rPr>
          <w:rFonts w:ascii="DejaVu Serif" w:hAnsi="DejaVu Serif" w:eastAsia="DejaVu Serif"/>
        </w:rPr>
        <w:t xml:space="preserve">   лична карта/документ бр. ________________________, издадена од ________________________,</w:t>
      </w:r>
    </w:p>
    <w:p>
      <w:pPr>
        <w:pStyle w:val="HeadingCustom"/>
        <w:spacing w:before="200" w:after="40" w:line="276" w:lineRule="auto"/>
      </w:pPr>
      <w:r>
        <w:rPr>
          <w:rFonts w:ascii="DejaVu Serif" w:hAnsi="DejaVu Serif" w:eastAsia="DejaVu Serif"/>
        </w:rPr>
        <w:t>Член 1</w:t>
      </w:r>
    </w:p>
    <w:p>
      <w:pPr>
        <w:spacing w:before="0" w:after="100" w:line="276" w:lineRule="auto"/>
      </w:pPr>
      <w:r>
        <w:rPr>
          <w:rFonts w:ascii="DejaVu Serif" w:hAnsi="DejaVu Serif" w:eastAsia="DejaVu Serif"/>
        </w:rPr>
        <w:t>Предмет на договорот</w:t>
      </w:r>
    </w:p>
    <w:p>
      <w:pPr>
        <w:spacing w:before="0" w:after="60" w:line="276" w:lineRule="auto"/>
      </w:pPr>
      <w:r>
        <w:rPr>
          <w:rFonts w:ascii="DejaVu Serif" w:hAnsi="DejaVu Serif" w:eastAsia="DejaVu Serif"/>
        </w:rPr>
        <w:t>Со овој договор Продавачот му го продава на Купувачот земјоделското земјиште опишано како:</w:t>
      </w:r>
    </w:p>
    <w:p>
      <w:pPr>
        <w:spacing w:before="0" w:after="60" w:line="276" w:lineRule="auto"/>
      </w:pPr>
      <w:r>
        <w:rPr>
          <w:rFonts w:ascii="DejaVu Serif" w:hAnsi="DejaVu Serif" w:eastAsia="DejaVu Serif"/>
        </w:rPr>
        <w:t>катастарска општина ________________________________,</w:t>
      </w:r>
    </w:p>
    <w:p>
      <w:pPr>
        <w:spacing w:before="0" w:after="60" w:line="276" w:lineRule="auto"/>
      </w:pPr>
      <w:r>
        <w:rPr>
          <w:rFonts w:ascii="DejaVu Serif" w:hAnsi="DejaVu Serif" w:eastAsia="DejaVu Serif"/>
        </w:rPr>
        <w:t>КП бр. ________________________,</w:t>
      </w:r>
    </w:p>
    <w:p>
      <w:pPr>
        <w:spacing w:before="0" w:after="60" w:line="276" w:lineRule="auto"/>
      </w:pPr>
      <w:r>
        <w:rPr>
          <w:rFonts w:ascii="DejaVu Serif" w:hAnsi="DejaVu Serif" w:eastAsia="DejaVu Serif"/>
        </w:rPr>
        <w:t>вид на земјиште ________________________________________,</w:t>
      </w:r>
    </w:p>
    <w:p>
      <w:pPr>
        <w:spacing w:before="0" w:after="60" w:line="276" w:lineRule="auto"/>
      </w:pPr>
      <w:r>
        <w:rPr>
          <w:rFonts w:ascii="DejaVu Serif" w:hAnsi="DejaVu Serif" w:eastAsia="DejaVu Serif"/>
        </w:rPr>
        <w:t>површина ________________________ м² / ха,</w:t>
      </w:r>
    </w:p>
    <w:p>
      <w:pPr>
        <w:spacing w:before="0" w:after="60" w:line="276" w:lineRule="auto"/>
      </w:pPr>
      <w:r>
        <w:rPr>
          <w:rFonts w:ascii="DejaVu Serif" w:hAnsi="DejaVu Serif" w:eastAsia="DejaVu Serif"/>
        </w:rPr>
        <w:t>запишано во Имотен лист бр. ________________________,</w:t>
      </w:r>
    </w:p>
    <w:p>
      <w:pPr>
        <w:spacing w:before="0" w:after="60" w:line="276" w:lineRule="auto"/>
      </w:pPr>
      <w:r>
        <w:rPr>
          <w:rFonts w:ascii="DejaVu Serif" w:hAnsi="DejaVu Serif" w:eastAsia="DejaVu Serif"/>
        </w:rPr>
        <w:t>со сите права, користи, припаѓања и товарења, освен ако поинаку не е наведено во овој договор.</w:t>
      </w:r>
    </w:p>
    <w:p>
      <w:pPr>
        <w:pStyle w:val="HeadingCustom"/>
        <w:spacing w:before="200" w:after="40" w:line="276" w:lineRule="auto"/>
      </w:pPr>
      <w:r>
        <w:rPr>
          <w:rFonts w:ascii="DejaVu Serif" w:hAnsi="DejaVu Serif" w:eastAsia="DejaVu Serif"/>
        </w:rPr>
        <w:t>Член 2</w:t>
      </w:r>
    </w:p>
    <w:p>
      <w:pPr>
        <w:spacing w:before="0" w:after="100" w:line="276" w:lineRule="auto"/>
      </w:pPr>
      <w:r>
        <w:rPr>
          <w:rFonts w:ascii="DejaVu Serif" w:hAnsi="DejaVu Serif" w:eastAsia="DejaVu Serif"/>
        </w:rPr>
        <w:t>Изјава на Продавачот</w:t>
      </w:r>
    </w:p>
    <w:p>
      <w:pPr>
        <w:spacing w:before="0" w:after="60" w:line="276" w:lineRule="auto"/>
      </w:pPr>
      <w:r>
        <w:rPr>
          <w:rFonts w:ascii="DejaVu Serif" w:hAnsi="DejaVu Serif" w:eastAsia="DejaVu Serif"/>
        </w:rPr>
        <w:t>Продавачот изјавува дека е сопственик/носител на право на располагање со наведеното земјиште,</w:t>
      </w:r>
    </w:p>
    <w:p>
      <w:pPr>
        <w:spacing w:before="0" w:after="60" w:line="276" w:lineRule="auto"/>
      </w:pPr>
      <w:r>
        <w:rPr>
          <w:rFonts w:ascii="DejaVu Serif" w:hAnsi="DejaVu Serif" w:eastAsia="DejaVu Serif"/>
        </w:rPr>
        <w:t>дека земјиштето не е предмет на спор, залог, забрана или друго ограничување, освен ако е изречно наведено:</w:t>
      </w:r>
    </w:p>
    <w:p>
      <w:pPr>
        <w:spacing w:before="0" w:after="60" w:line="276" w:lineRule="auto"/>
      </w:pPr>
      <w:r>
        <w:rPr>
          <w:rFonts w:ascii="DejaVu Serif" w:hAnsi="DejaVu Serif" w:eastAsia="DejaVu Serif"/>
        </w:rPr>
        <w:t>______________________________________________________________________________.</w:t>
      </w:r>
    </w:p>
    <w:p>
      <w:pPr>
        <w:pStyle w:val="HeadingCustom"/>
        <w:spacing w:before="200" w:after="40" w:line="276" w:lineRule="auto"/>
      </w:pPr>
      <w:r>
        <w:rPr>
          <w:rFonts w:ascii="DejaVu Serif" w:hAnsi="DejaVu Serif" w:eastAsia="DejaVu Serif"/>
        </w:rPr>
        <w:t>Член 3</w:t>
      </w:r>
    </w:p>
    <w:p>
      <w:pPr>
        <w:spacing w:before="0" w:after="100" w:line="276" w:lineRule="auto"/>
      </w:pPr>
      <w:r>
        <w:rPr>
          <w:rFonts w:ascii="DejaVu Serif" w:hAnsi="DejaVu Serif" w:eastAsia="DejaVu Serif"/>
        </w:rPr>
        <w:t>Купопродажна цена</w:t>
      </w:r>
    </w:p>
    <w:p>
      <w:pPr>
        <w:spacing w:before="0" w:after="60" w:line="276" w:lineRule="auto"/>
      </w:pPr>
      <w:r>
        <w:rPr>
          <w:rFonts w:ascii="DejaVu Serif" w:hAnsi="DejaVu Serif" w:eastAsia="DejaVu Serif"/>
        </w:rPr>
        <w:t>Договорните страни се согласни купопродажната цена да изнесува:</w:t>
      </w:r>
    </w:p>
    <w:p>
      <w:pPr>
        <w:spacing w:before="0" w:after="60" w:line="276" w:lineRule="auto"/>
      </w:pPr>
      <w:r>
        <w:rPr>
          <w:rFonts w:ascii="DejaVu Serif" w:hAnsi="DejaVu Serif" w:eastAsia="DejaVu Serif"/>
        </w:rPr>
        <w:t>________________________ денари (со зборови: ________________________________________).</w:t>
      </w:r>
    </w:p>
    <w:p>
      <w:pPr>
        <w:spacing w:before="0" w:after="60" w:line="276" w:lineRule="auto"/>
      </w:pPr>
      <w:r>
        <w:rPr>
          <w:rFonts w:ascii="DejaVu Serif" w:hAnsi="DejaVu Serif" w:eastAsia="DejaVu Serif"/>
        </w:rPr>
        <w:t>Купувачот цената ќе ја исплати на следниот начин:</w:t>
      </w:r>
    </w:p>
    <w:p>
      <w:pPr>
        <w:spacing w:before="0" w:after="60" w:line="276" w:lineRule="auto"/>
      </w:pPr>
      <w:r>
        <w:rPr>
          <w:rFonts w:ascii="DejaVu Serif" w:hAnsi="DejaVu Serif" w:eastAsia="DejaVu Serif"/>
        </w:rPr>
        <w:t>______________________________________________________________________________.</w:t>
      </w:r>
    </w:p>
    <w:p>
      <w:pPr>
        <w:pStyle w:val="HeadingCustom"/>
        <w:spacing w:before="200" w:after="40" w:line="276" w:lineRule="auto"/>
      </w:pPr>
      <w:r>
        <w:rPr>
          <w:rFonts w:ascii="DejaVu Serif" w:hAnsi="DejaVu Serif" w:eastAsia="DejaVu Serif"/>
        </w:rPr>
        <w:t>Член 4</w:t>
      </w:r>
    </w:p>
    <w:p>
      <w:pPr>
        <w:spacing w:before="0" w:after="100" w:line="276" w:lineRule="auto"/>
      </w:pPr>
      <w:r>
        <w:rPr>
          <w:rFonts w:ascii="DejaVu Serif" w:hAnsi="DejaVu Serif" w:eastAsia="DejaVu Serif"/>
        </w:rPr>
        <w:t>Предавање во владение</w:t>
      </w:r>
    </w:p>
    <w:p>
      <w:pPr>
        <w:spacing w:before="0" w:after="60" w:line="276" w:lineRule="auto"/>
      </w:pPr>
      <w:r>
        <w:rPr>
          <w:rFonts w:ascii="DejaVu Serif" w:hAnsi="DejaVu Serif" w:eastAsia="DejaVu Serif"/>
        </w:rPr>
        <w:t>Продавачот се обврзува земјиштето да му го предаде на Купувачот во владение најдоцна до</w:t>
      </w:r>
    </w:p>
    <w:p>
      <w:pPr>
        <w:spacing w:before="0" w:after="60" w:line="276" w:lineRule="auto"/>
      </w:pPr>
      <w:r>
        <w:rPr>
          <w:rFonts w:ascii="DejaVu Serif" w:hAnsi="DejaVu Serif" w:eastAsia="DejaVu Serif"/>
        </w:rPr>
        <w:t>__________________________, слободно од лица и предмети, освен ако странките поинаку не се договорат.</w:t>
      </w:r>
    </w:p>
    <w:p>
      <w:pPr>
        <w:pStyle w:val="HeadingCustom"/>
        <w:spacing w:before="200" w:after="40" w:line="276" w:lineRule="auto"/>
      </w:pPr>
      <w:r>
        <w:rPr>
          <w:rFonts w:ascii="DejaVu Serif" w:hAnsi="DejaVu Serif" w:eastAsia="DejaVu Serif"/>
        </w:rPr>
        <w:t>Член 5</w:t>
      </w:r>
    </w:p>
    <w:p>
      <w:pPr>
        <w:spacing w:before="0" w:after="100" w:line="276" w:lineRule="auto"/>
      </w:pPr>
      <w:r>
        <w:rPr>
          <w:rFonts w:ascii="DejaVu Serif" w:hAnsi="DejaVu Serif" w:eastAsia="DejaVu Serif"/>
        </w:rPr>
        <w:t>Трошоци и даноци</w:t>
      </w:r>
    </w:p>
    <w:p>
      <w:pPr>
        <w:spacing w:before="0" w:after="60" w:line="276" w:lineRule="auto"/>
      </w:pPr>
      <w:r>
        <w:rPr>
          <w:rFonts w:ascii="DejaVu Serif" w:hAnsi="DejaVu Serif" w:eastAsia="DejaVu Serif"/>
        </w:rPr>
        <w:t>Трошоците за составување, нотарска заверка, даноци, катастарска постапка и други давачки</w:t>
      </w:r>
    </w:p>
    <w:p>
      <w:pPr>
        <w:spacing w:before="0" w:after="60" w:line="276" w:lineRule="auto"/>
      </w:pPr>
      <w:r>
        <w:rPr>
          <w:rFonts w:ascii="DejaVu Serif" w:hAnsi="DejaVu Serif" w:eastAsia="DejaVu Serif"/>
        </w:rPr>
        <w:t>ќе ги сноси: ________________________________________________,</w:t>
      </w:r>
    </w:p>
    <w:p>
      <w:pPr>
        <w:spacing w:before="0" w:after="60" w:line="276" w:lineRule="auto"/>
      </w:pPr>
      <w:r>
        <w:rPr>
          <w:rFonts w:ascii="DejaVu Serif" w:hAnsi="DejaVu Serif" w:eastAsia="DejaVu Serif"/>
        </w:rPr>
        <w:t>освен ако со задолжителни прописи е определено поинаку.</w:t>
      </w:r>
    </w:p>
    <w:p>
      <w:pPr>
        <w:pStyle w:val="HeadingCustom"/>
        <w:spacing w:before="200" w:after="40" w:line="276" w:lineRule="auto"/>
      </w:pPr>
      <w:r>
        <w:rPr>
          <w:rFonts w:ascii="DejaVu Serif" w:hAnsi="DejaVu Serif" w:eastAsia="DejaVu Serif"/>
        </w:rPr>
        <w:t>Член 6</w:t>
      </w:r>
    </w:p>
    <w:p>
      <w:pPr>
        <w:spacing w:before="0" w:after="100" w:line="276" w:lineRule="auto"/>
      </w:pPr>
      <w:r>
        <w:rPr>
          <w:rFonts w:ascii="DejaVu Serif" w:hAnsi="DejaVu Serif" w:eastAsia="DejaVu Serif"/>
        </w:rPr>
        <w:t>Одговорност за правни и фактички недостатоци</w:t>
      </w:r>
    </w:p>
    <w:p>
      <w:pPr>
        <w:spacing w:before="0" w:after="60" w:line="276" w:lineRule="auto"/>
      </w:pPr>
      <w:r>
        <w:rPr>
          <w:rFonts w:ascii="DejaVu Serif" w:hAnsi="DejaVu Serif" w:eastAsia="DejaVu Serif"/>
        </w:rPr>
        <w:t>Продавачот одговара за правни и фактички недостатоци на предметот на продажбата согласно важечките прописи.</w:t>
      </w:r>
    </w:p>
    <w:p>
      <w:pPr>
        <w:pStyle w:val="HeadingCustom"/>
        <w:spacing w:before="200" w:after="40" w:line="276" w:lineRule="auto"/>
      </w:pPr>
      <w:r>
        <w:rPr>
          <w:rFonts w:ascii="DejaVu Serif" w:hAnsi="DejaVu Serif" w:eastAsia="DejaVu Serif"/>
        </w:rPr>
        <w:t>Член 7</w:t>
      </w:r>
    </w:p>
    <w:p>
      <w:pPr>
        <w:spacing w:before="0" w:after="100" w:line="276" w:lineRule="auto"/>
      </w:pPr>
      <w:r>
        <w:rPr>
          <w:rFonts w:ascii="DejaVu Serif" w:hAnsi="DejaVu Serif" w:eastAsia="DejaVu Serif"/>
        </w:rPr>
        <w:t>Решавање спорови</w:t>
      </w:r>
    </w:p>
    <w:p>
      <w:pPr>
        <w:spacing w:before="0" w:after="60" w:line="276" w:lineRule="auto"/>
      </w:pPr>
      <w:r>
        <w:rPr>
          <w:rFonts w:ascii="DejaVu Serif" w:hAnsi="DejaVu Serif" w:eastAsia="DejaVu Serif"/>
        </w:rPr>
        <w:t>Договорните страни ќе се обидат сите спорови да ги решаваат спогодбено, а доколку тоа не е можно,</w:t>
      </w:r>
    </w:p>
    <w:p>
      <w:pPr>
        <w:spacing w:before="0" w:after="60" w:line="276" w:lineRule="auto"/>
      </w:pPr>
      <w:r>
        <w:rPr>
          <w:rFonts w:ascii="DejaVu Serif" w:hAnsi="DejaVu Serif" w:eastAsia="DejaVu Serif"/>
        </w:rPr>
        <w:t>надлежен ќе биде стварно надлежниот суд во ________________________________.</w:t>
      </w:r>
    </w:p>
    <w:p>
      <w:pPr>
        <w:pStyle w:val="HeadingCustom"/>
        <w:spacing w:before="200" w:after="40" w:line="276" w:lineRule="auto"/>
      </w:pPr>
      <w:r>
        <w:rPr>
          <w:rFonts w:ascii="DejaVu Serif" w:hAnsi="DejaVu Serif" w:eastAsia="DejaVu Serif"/>
        </w:rPr>
        <w:t>Член 8</w:t>
      </w:r>
    </w:p>
    <w:p>
      <w:pPr>
        <w:spacing w:before="0" w:after="100" w:line="276" w:lineRule="auto"/>
      </w:pPr>
      <w:r>
        <w:rPr>
          <w:rFonts w:ascii="DejaVu Serif" w:hAnsi="DejaVu Serif" w:eastAsia="DejaVu Serif"/>
        </w:rPr>
        <w:t>Завршни одредби</w:t>
      </w:r>
    </w:p>
    <w:p>
      <w:pPr>
        <w:spacing w:before="0" w:after="60" w:line="276" w:lineRule="auto"/>
      </w:pPr>
      <w:r>
        <w:rPr>
          <w:rFonts w:ascii="DejaVu Serif" w:hAnsi="DejaVu Serif" w:eastAsia="DejaVu Serif"/>
        </w:rPr>
        <w:t>Овој договор е составен и потпишан во ______ (__________) истоветни примероци, од кои секоја договорна</w:t>
      </w:r>
    </w:p>
    <w:p>
      <w:pPr>
        <w:spacing w:before="0" w:after="60" w:line="276" w:lineRule="auto"/>
      </w:pPr>
      <w:r>
        <w:rPr>
          <w:rFonts w:ascii="DejaVu Serif" w:hAnsi="DejaVu Serif" w:eastAsia="DejaVu Serif"/>
        </w:rPr>
        <w:t>страна добива по ______ примерок/примероци.</w:t>
      </w:r>
    </w:p>
    <w:p>
      <w:pPr>
        <w:spacing w:before="0" w:after="60" w:line="276" w:lineRule="auto"/>
      </w:pPr>
      <w:r>
        <w:rPr>
          <w:rFonts w:ascii="DejaVu Serif" w:hAnsi="DejaVu Serif" w:eastAsia="DejaVu Serif"/>
        </w:rPr>
        <w:t>Договорот стапува во сила со денот на потпишувањето, а доколку е потребно и по извршена заверка од надлежен орган.</w:t>
      </w:r>
    </w:p>
    <w:p>
      <w:pPr>
        <w:pStyle w:val="HeadingCustom"/>
        <w:spacing w:before="200" w:after="120" w:line="276" w:lineRule="auto"/>
      </w:pPr>
      <w:r>
        <w:rPr>
          <w:rFonts w:ascii="DejaVu Serif" w:hAnsi="DejaVu Serif" w:eastAsia="DejaVu Serif"/>
        </w:rPr>
        <w:t>II. ДОПОЛНИТЕЛНИ ПОДАТОЦИ (по потреба)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3061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AF0F7"/>
          </w:tcPr>
          <w:p>
            <w:pPr>
              <w:spacing w:after="0" w:line="264" w:lineRule="auto"/>
            </w:pPr>
            <w:r>
              <w:rPr>
                <w:rFonts w:ascii="DejaVu Serif" w:hAnsi="DejaVu Serif" w:eastAsia="DejaVu Serif"/>
                <w:sz w:val="21"/>
              </w:rPr>
              <w:t>Број на имотен лист</w:t>
            </w:r>
          </w:p>
        </w:tc>
        <w:tc>
          <w:tcPr>
            <w:tcW w:type="dxa" w:w="589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64" w:lineRule="auto"/>
            </w:pPr>
            <w:r>
              <w:rPr>
                <w:rFonts w:ascii="DejaVu Serif" w:hAnsi="DejaVu Serif" w:eastAsia="DejaVu Serif"/>
                <w:sz w:val="21"/>
              </w:rPr>
              <w:t>______________________________________________</w:t>
            </w:r>
          </w:p>
        </w:tc>
      </w:tr>
      <w:tr>
        <w:tc>
          <w:tcPr>
            <w:tcW w:type="dxa" w:w="3061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AF0F7"/>
          </w:tcPr>
          <w:p>
            <w:pPr>
              <w:spacing w:after="0" w:line="264" w:lineRule="auto"/>
            </w:pPr>
            <w:r>
              <w:rPr>
                <w:rFonts w:ascii="DejaVu Serif" w:hAnsi="DejaVu Serif" w:eastAsia="DejaVu Serif"/>
                <w:sz w:val="21"/>
              </w:rPr>
              <w:t>Катастарска општина</w:t>
            </w:r>
          </w:p>
        </w:tc>
        <w:tc>
          <w:tcPr>
            <w:tcW w:type="dxa" w:w="589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64" w:lineRule="auto"/>
            </w:pPr>
            <w:r>
              <w:rPr>
                <w:rFonts w:ascii="DejaVu Serif" w:hAnsi="DejaVu Serif" w:eastAsia="DejaVu Serif"/>
                <w:sz w:val="21"/>
              </w:rPr>
              <w:t>______________________________________________</w:t>
            </w:r>
          </w:p>
        </w:tc>
      </w:tr>
      <w:tr>
        <w:tc>
          <w:tcPr>
            <w:tcW w:type="dxa" w:w="3061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AF0F7"/>
          </w:tcPr>
          <w:p>
            <w:pPr>
              <w:spacing w:after="0" w:line="264" w:lineRule="auto"/>
            </w:pPr>
            <w:r>
              <w:rPr>
                <w:rFonts w:ascii="DejaVu Serif" w:hAnsi="DejaVu Serif" w:eastAsia="DejaVu Serif"/>
                <w:sz w:val="21"/>
              </w:rPr>
              <w:t>Начин на исплата</w:t>
            </w:r>
          </w:p>
        </w:tc>
        <w:tc>
          <w:tcPr>
            <w:tcW w:type="dxa" w:w="589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64" w:lineRule="auto"/>
            </w:pPr>
            <w:r>
              <w:rPr>
                <w:rFonts w:ascii="DejaVu Serif" w:hAnsi="DejaVu Serif" w:eastAsia="DejaVu Serif"/>
                <w:sz w:val="21"/>
              </w:rPr>
              <w:t>______________________________________________</w:t>
            </w:r>
          </w:p>
        </w:tc>
      </w:tr>
      <w:tr>
        <w:tc>
          <w:tcPr>
            <w:tcW w:type="dxa" w:w="3061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AF0F7"/>
          </w:tcPr>
          <w:p>
            <w:pPr>
              <w:spacing w:after="0" w:line="264" w:lineRule="auto"/>
            </w:pPr>
            <w:r>
              <w:rPr>
                <w:rFonts w:ascii="DejaVu Serif" w:hAnsi="DejaVu Serif" w:eastAsia="DejaVu Serif"/>
                <w:sz w:val="21"/>
              </w:rPr>
              <w:t>Посебни услови</w:t>
            </w:r>
          </w:p>
        </w:tc>
        <w:tc>
          <w:tcPr>
            <w:tcW w:type="dxa" w:w="589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64" w:lineRule="auto"/>
            </w:pPr>
            <w:r>
              <w:rPr>
                <w:rFonts w:ascii="DejaVu Serif" w:hAnsi="DejaVu Serif" w:eastAsia="DejaVu Serif"/>
                <w:sz w:val="21"/>
              </w:rPr>
              <w:t>______________________________________________</w:t>
              <w:br/>
              <w:t>______________________________________________</w:t>
            </w:r>
          </w:p>
        </w:tc>
      </w:tr>
    </w:tbl>
    <w:p>
      <w:pPr>
        <w:spacing w:after="160"/>
      </w:pPr>
    </w:p>
    <w:p>
      <w:pPr>
        <w:pStyle w:val="HeadingCustom"/>
        <w:spacing w:before="240" w:after="160" w:line="276" w:lineRule="auto"/>
      </w:pPr>
      <w:r>
        <w:rPr>
          <w:rFonts w:ascii="DejaVu Serif" w:hAnsi="DejaVu Serif" w:eastAsia="DejaVu Serif"/>
        </w:rPr>
        <w:t>III. ПОТПИСИ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082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DejaVu Serif" w:hAnsi="DejaVu Serif" w:eastAsia="DejaVu Serif"/>
                <w:b/>
                <w:sz w:val="22"/>
              </w:rPr>
              <w:t>ПРОДАВАЧ</w:t>
            </w:r>
          </w:p>
        </w:tc>
        <w:tc>
          <w:tcPr>
            <w:tcW w:type="dxa" w:w="4082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DejaVu Serif" w:hAnsi="DejaVu Serif" w:eastAsia="DejaVu Serif"/>
                <w:b/>
                <w:sz w:val="22"/>
              </w:rPr>
              <w:t>КУПУВАЧ</w:t>
            </w:r>
          </w:p>
        </w:tc>
      </w:tr>
      <w:tr>
        <w:tc>
          <w:tcPr>
            <w:tcW w:type="dxa" w:w="4082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DejaVu Serif" w:hAnsi="DejaVu Serif" w:eastAsia="DejaVu Serif"/>
                <w:b w:val="0"/>
                <w:sz w:val="22"/>
              </w:rPr>
              <w:t>______________________________</w:t>
            </w:r>
          </w:p>
        </w:tc>
        <w:tc>
          <w:tcPr>
            <w:tcW w:type="dxa" w:w="4082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DejaVu Serif" w:hAnsi="DejaVu Serif" w:eastAsia="DejaVu Serif"/>
                <w:b w:val="0"/>
                <w:sz w:val="22"/>
              </w:rPr>
              <w:t>______________________________</w:t>
            </w:r>
          </w:p>
        </w:tc>
      </w:tr>
      <w:tr>
        <w:tc>
          <w:tcPr>
            <w:tcW w:type="dxa" w:w="4082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DejaVu Serif" w:hAnsi="DejaVu Serif" w:eastAsia="DejaVu Serif"/>
                <w:b w:val="0"/>
                <w:sz w:val="18"/>
              </w:rPr>
              <w:t>име и презиме / потпис</w:t>
            </w:r>
          </w:p>
        </w:tc>
        <w:tc>
          <w:tcPr>
            <w:tcW w:type="dxa" w:w="4082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DejaVu Serif" w:hAnsi="DejaVu Serif" w:eastAsia="DejaVu Serif"/>
                <w:b w:val="0"/>
                <w:sz w:val="18"/>
              </w:rPr>
              <w:t>име и презиме / потпис</w:t>
            </w:r>
          </w:p>
        </w:tc>
      </w:tr>
    </w:tbl>
    <w:p>
      <w:pPr>
        <w:spacing w:after="160"/>
      </w:pPr>
    </w:p>
    <w:p>
      <w:pPr>
        <w:spacing w:before="0" w:after="40" w:line="276" w:lineRule="auto"/>
      </w:pPr>
      <w:r>
        <w:rPr>
          <w:rFonts w:ascii="DejaVu Serif" w:hAnsi="DejaVu Serif" w:eastAsia="DejaVu Serif"/>
        </w:rPr>
        <w:t>Место: ____________________________</w:t>
      </w:r>
    </w:p>
    <w:p>
      <w:pPr>
        <w:spacing w:before="0" w:after="40" w:line="276" w:lineRule="auto"/>
      </w:pPr>
      <w:r>
        <w:rPr>
          <w:rFonts w:ascii="DejaVu Serif" w:hAnsi="DejaVu Serif" w:eastAsia="DejaVu Serif"/>
        </w:rPr>
        <w:t>Датум: ____________________________</w:t>
      </w:r>
    </w:p>
    <w:sectPr w:rsidR="00FC693F" w:rsidRPr="0006063C" w:rsidSect="00034616">
      <w:pgSz w:w="12240" w:h="15840"/>
      <w:pgMar w:top="1247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DejaVu Serif" w:hAnsi="DejaVu Serif" w:eastAsia="DejaVu Serif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Custom">
    <w:name w:val="TitleCustom"/>
    <w:rPr>
      <w:rFonts w:ascii="DejaVu Serif" w:hAnsi="DejaVu Serif" w:eastAsia="DejaVu Serif"/>
      <w:b/>
      <w:color w:val="1F3A5F"/>
      <w:sz w:val="32"/>
    </w:rPr>
  </w:style>
  <w:style w:type="paragraph" w:customStyle="1" w:styleId="HeadingCustom">
    <w:name w:val="HeadingCustom"/>
    <w:rPr>
      <w:rFonts w:ascii="DejaVu Serif" w:hAnsi="DejaVu Serif" w:eastAsia="DejaVu Serif"/>
      <w:b/>
      <w:color w:val="1F3A5F"/>
      <w:sz w:val="24"/>
    </w:rPr>
  </w:style>
  <w:style w:type="paragraph" w:customStyle="1" w:styleId="SmallGray">
    <w:name w:val="SmallGray"/>
    <w:rPr>
      <w:rFonts w:ascii="DejaVu Serif" w:hAnsi="DejaVu Serif" w:eastAsia="DejaVu Serif"/>
      <w:b w:val="0"/>
      <w:color w:val="666666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